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-_</w:t>
      </w:r>
      <w:r>
        <w:rPr>
          <w:rFonts w:ascii="Times New Roman" w:eastAsia="Times New Roman" w:hAnsi="Times New Roman" w:cs="Times New Roman"/>
          <w:sz w:val="25"/>
          <w:szCs w:val="25"/>
        </w:rPr>
        <w:t>1086</w:t>
      </w:r>
      <w:r>
        <w:rPr>
          <w:rFonts w:ascii="Times New Roman" w:eastAsia="Times New Roman" w:hAnsi="Times New Roman" w:cs="Times New Roman"/>
          <w:sz w:val="25"/>
          <w:szCs w:val="25"/>
        </w:rPr>
        <w:t>_-</w:t>
      </w:r>
      <w:r>
        <w:rPr>
          <w:rFonts w:ascii="Times New Roman" w:eastAsia="Times New Roman" w:hAnsi="Times New Roman" w:cs="Times New Roman"/>
          <w:sz w:val="25"/>
          <w:szCs w:val="25"/>
        </w:rPr>
        <w:t>260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86MS0063-01-2025-005809-02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410,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Теплоухова Александра Викторовича,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</w:t>
      </w:r>
      <w:r>
        <w:rPr>
          <w:rFonts w:ascii="Times New Roman" w:eastAsia="Times New Roman" w:hAnsi="Times New Roman" w:cs="Times New Roman"/>
          <w:sz w:val="28"/>
          <w:szCs w:val="28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Теплоухов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8"/>
          <w:szCs w:val="28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414295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ППСП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г.Сургуту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Эргардт И.П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8"/>
          <w:szCs w:val="28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Теплоухов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 необходимым назначить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находит.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Теплоухова Александра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вынесения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1086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6">
    <w:name w:val="cat-UserDefined grp-2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